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一本书读懂法律常识</w:t>
      </w:r>
    </w:p>
    <w:p>
      <w:r>
        <w:rPr>
          <w:rFonts w:ascii="宋体" w:hAnsi="宋体" w:eastAsia="宋体"/>
          <w:sz w:val="24"/>
        </w:rPr>
        <w:t>王妙专,张艳艳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王妙专,张艳艳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9787515830995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法律常识类图书，该书共分为七章，分别讲述了物权、合同、人格权、婚姻家庭、继承、侵权责任等内容，本书立足百姓视角，选取生活中常见的案例知识和热点难点问题，采取举案说法的形式，围绕大众需要学习的法律常识、大家关心的法律问题，列举案例进行解读。本书适合大众阅读，掌握基本的法律常识，对照生活中遇到的法律难题，通过“案情回放”“快问快答”“法律依据”“专家释法”“特别提示”五个板块，使读者快速、便捷地找到合法的解决办法，成功运用法律这一武器维护我们的合法权益，是个人、家庭、企业必备的法律常识读本。</w:t>
      </w:r>
    </w:p>
    <w:p/>
    <w:p>
      <w:r>
        <w:t>本书出售、求购地址：https://www.jiaokey.com/book/detail/14996817.html</w:t>
      </w:r>
    </w:p>
    <w:p>
      <w:r>
        <w:t>更多中国法律图书推荐：https://www.jiaokey.com</w:t>
      </w:r>
    </w:p>
    <w:p>
      <w:r>
        <w:t>王妙专,张艳艳 其他作品：https://www.jiaokey.com/tag/王妙专,张艳艳.html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关键词搜索：https://www.jiaokey.com/tag/法律-基本知识-中国.html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