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从零开始设计密室逃脱</w:t>
      </w:r>
    </w:p>
    <w:p>
      <w:r>
        <w:rPr>
          <w:rFonts w:ascii="宋体" w:hAnsi="宋体" w:eastAsia="宋体"/>
          <w:sz w:val="24"/>
        </w:rPr>
        <w:t>EGA密室逃脱产业联盟编著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从零开始设计密室逃脱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EGA密室逃脱产业联盟编著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978-7-111-68315-5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娱乐业-研究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本书从密室逃脱的来历、发展过程讲起，涵盖了一个密室主题从创意设计开始，到完整搭建成功的整个过程的描述，并对密室行业的美好未来进行了展望。 本书没有在密室逃脱的设计及技术细节上展开，更多地通过资深从业者的思想分享，来帮助新人从业者、创业者或是爱好者能从毫无头绪的纷杂信息中，整理出一条清晰的思路。</w:t>
      </w:r>
    </w:p>
    <w:p/>
    <w:p>
      <w:r>
        <w:t>本书出售、求购地址：https://www.jiaokey.com/book/detail/14996775.html</w:t>
      </w:r>
    </w:p>
    <w:p>
      <w:r>
        <w:t>更多相关图书推荐：https://www.jiaokey.com</w:t>
      </w:r>
    </w:p>
    <w:p>
      <w:r>
        <w:t>EGA密室逃脱产业联盟编著 其他作品：https://www.jiaokey.com/tag/EGA密室逃脱产业联盟编著.html</w:t>
      </w:r>
    </w:p>
    <w:p>
      <w:r>
        <w:t>关键词搜索：https://www.jiaokey.com/tag/娱乐业-研究.html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