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陈更带你读诗词</w:t>
      </w:r>
    </w:p>
    <w:p>
      <w:r>
        <w:rPr>
          <w:rFonts w:ascii="宋体" w:hAnsi="宋体" w:eastAsia="宋体"/>
          <w:sz w:val="24"/>
        </w:rPr>
        <w:t>陈更著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陈更带你读诗词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978-7-5707-1137-6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本书主要内容包含有：别董大二首；泊秦淮；蚕妇；长歌行；城东早春；出塞二首；滁州西涧；春日偶成；春望等。</w:t>
      </w:r>
    </w:p>
    <w:p/>
    <w:p>
      <w:r>
        <w:t>本书出售、求购地址：https://www.jiaokey.com/book/detail/14996725.html</w:t>
      </w:r>
    </w:p>
    <w:p>
      <w:r>
        <w:t>更多相关图书推荐：https://www.jiaokey.com</w:t>
      </w:r>
    </w:p>
    <w:p>
      <w:r>
        <w:t>陈更著 其他作品：https://www.jiaokey.com/tag/陈更著.html</w:t>
      </w:r>
    </w:p>
    <w:p>
      <w:r>
        <w:t>关键词搜索：https://www.jiaokey.com/tag/古典诗歌-中国-小学-教学参考资料.html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