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摇滚信息图 一部摇滚乐简史</w:t>
      </w:r>
    </w:p>
    <w:p>
      <w:r>
        <w:rPr>
          <w:rFonts w:ascii="宋体" w:hAnsi="宋体" w:eastAsia="宋体"/>
          <w:sz w:val="24"/>
        </w:rPr>
        <w:t>（意）厄尼斯托·阿桑特（Ernesto Assante）著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摇滚信息图 一部摇滚乐简史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（意）厄尼斯托·阿桑特（Ernesto Assante）著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978-7-5535-2133-6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摇滚乐-音乐史-世界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为：摇滚；蓝调；流行乐；朋克；硬摇滚和重金属；进步摇滚；另类与独立摇滚；科技舞曲和浩室音乐几部分，主要内容包括：鲍勃·迪伦、披头士、“谁”乐队、大门乐队、平克·弗洛伊德、尼尔·杨、感恩而死、伊基·波普、皇后乐队等。</w:t>
      </w:r>
    </w:p>
    <w:p/>
    <w:p>
      <w:r>
        <w:t>本书出售、求购地址：https://www.jiaokey.com/book/detail/14996533.html</w:t>
      </w:r>
    </w:p>
    <w:p>
      <w:r>
        <w:t>更多相关图书推荐：https://www.jiaokey.com</w:t>
      </w:r>
    </w:p>
    <w:p>
      <w:r>
        <w:t>（意）厄尼斯托·阿桑特（Ernesto Assante）著 其他作品：https://www.jiaokey.com/tag/（意）厄尼斯托·阿桑特（Ernesto Assante）著.html</w:t>
      </w:r>
    </w:p>
    <w:p>
      <w:r>
        <w:t>关键词搜索：https://www.jiaokey.com/tag/摇滚乐-音乐史-世界.html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