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从药物经济学与卫生政策的视角评述医改得失</w:t>
      </w:r>
    </w:p>
    <w:p>
      <w:r>
        <w:rPr>
          <w:rFonts w:ascii="宋体" w:hAnsi="宋体" w:eastAsia="宋体"/>
          <w:sz w:val="24"/>
        </w:rPr>
        <w:t>周吉芳作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从药物经济学与卫生政策的视角评述医改得失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医疗保健制度-体制改革-研究-中国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本书出售、求购地址：https://www.jiaokey.com/book/detail/14996163.html</w:t>
      </w:r>
    </w:p>
    <w:p>
      <w:r>
        <w:t>更多相关图书推荐：https://www.jiaokey.com</w:t>
      </w:r>
    </w:p>
    <w:p>
      <w:r>
        <w:t>周吉芳作 其他作品：https://www.jiaokey.com/tag/周吉芳作.html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关键词搜索：https://www.jiaokey.com/tag/医疗保健制度-体制改革-研究-中国.html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