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中国民间文学中的武则天</w:t>
      </w:r>
    </w:p>
    <w:p>
      <w:r>
        <w:rPr>
          <w:rFonts w:ascii="宋体" w:hAnsi="宋体" w:eastAsia="宋体"/>
          <w:sz w:val="24"/>
        </w:rPr>
        <w:t>左茜主编；张森林，王彬副主编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中国民间文学中的武则天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左茜主编；张森林，王彬副主编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978-7-5531-1227-5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武则天（624-705）-人物研究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充分发掘和利用故事集成、传说、掌故等民间文学文本有关武则天的故事和记载，进而通过梳理武则天故事传说形象，发掘其人文历史价值，普及武则天历史故事。本书资料详实，是武则天研究者很好的参考读本。</w:t>
      </w:r>
    </w:p>
    <w:p/>
    <w:p>
      <w:r>
        <w:t>本书出售、求购地址：https://www.jiaokey.com/book/detail/14995659.html</w:t>
      </w:r>
    </w:p>
    <w:p>
      <w:r>
        <w:t>更多相关图书推荐：https://www.jiaokey.com</w:t>
      </w:r>
    </w:p>
    <w:p>
      <w:r>
        <w:t>左茜主编；张森林，王彬副主编 其他作品：https://www.jiaokey.com/tag/左茜主编；张森林，王彬副主编.html</w:t>
      </w:r>
    </w:p>
    <w:p>
      <w:r>
        <w:t>关键词搜索：https://www.jiaokey.com/tag/武则天（624-705）-人物研究.html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