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现代稻田生态渔业理论与技术</w:t>
      </w:r>
    </w:p>
    <w:p>
      <w:r>
        <w:rPr>
          <w:rFonts w:ascii="宋体" w:hAnsi="宋体" w:eastAsia="宋体"/>
          <w:sz w:val="24"/>
        </w:rPr>
        <w:t>李荣福，陈焕根等编著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现代稻田生态渔业理论与技术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李荣福，陈焕根等编著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978-7-5210-0674-2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稻田养鱼-研究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现代稻田生态渔业基本理论;稻田渔业田间生态工程建设与环境设置;稻田渔业种养生态组合与水道栽培技术;稻田生态渔业养殖模式与水产苗种放养技术等。</w:t>
      </w:r>
    </w:p>
    <w:p/>
    <w:p>
      <w:r>
        <w:t>本书出售、求购地址：https://www.jiaokey.com/book/detail/14995393.html</w:t>
      </w:r>
    </w:p>
    <w:p>
      <w:r>
        <w:t>更多相关图书推荐：https://www.jiaokey.com</w:t>
      </w:r>
    </w:p>
    <w:p>
      <w:r>
        <w:t>李荣福，陈焕根等编著 其他作品：https://www.jiaokey.com/tag/李荣福，陈焕根等编著.html</w:t>
      </w:r>
    </w:p>
    <w:p>
      <w:r>
        <w:t>关键词搜索：https://www.jiaokey.com/tag/稻田养鱼-研究.html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