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屁屁侦探 被怪盗盯上的新娘</w:t>
      </w:r>
    </w:p>
    <w:p>
      <w:r>
        <w:rPr>
          <w:rFonts w:ascii="宋体" w:hAnsi="宋体" w:eastAsia="宋体"/>
          <w:sz w:val="24"/>
        </w:rPr>
        <w:t>（日）Troll著；彭懿译；（日）Troll绘画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屁屁侦探 被怪盗盯上的新娘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（日）Troll著；彭懿译；（日）Troll绘画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978-7-5568-6053-1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屁屁侦探和布朗正在事务所吃早餐，一个行事神秘的委托人上门，屁屁侦探立刻眼尖地发现那人是在电视上见过的蛙蛙王国的蛙王16世，他的独生女当晚就要在城堡里举行盛大的婚礼，国王却收到怪盗U的预告信，他的目标是只有在结婚典礼时才看得到的世界上最美的宝...</w:t>
      </w:r>
    </w:p>
    <w:p/>
    <w:p>
      <w:r>
        <w:t>本书出售、求购地址：https://www.jiaokey.com/book/detail/14995168.html</w:t>
      </w:r>
    </w:p>
    <w:p>
      <w:r>
        <w:t>更多相关图书推荐：https://www.jiaokey.com</w:t>
      </w:r>
    </w:p>
    <w:p>
      <w:r>
        <w:t>（日）Troll著；彭懿译；（日）Troll绘画 其他作品：https://www.jiaokey.com/tag/（日）Troll著；彭懿译；（日）Troll绘画.html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