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新工科背景下的地方高校环境类专业改造升级探索与实践</w:t>
      </w:r>
    </w:p>
    <w:p>
      <w:r>
        <w:rPr>
          <w:rFonts w:ascii="宋体" w:hAnsi="宋体" w:eastAsia="宋体"/>
          <w:sz w:val="24"/>
        </w:rPr>
        <w:t>曾鸿鹄，林华主编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新工科背景下的地方高校环境类专业改造升级探索与实践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曾鸿鹄，林华主编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978-7-5111-4696-0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地方高校-环境工程-专业教育-教育改革-研究-中国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包含了新工科建设现状、立德树人、协同育人模式改革、教学质量保障机制构建、国际化视野培养等内容。第1章是地方高校环境类专业新工科的建设现状，介绍了新工科的内涵、发展与环境类专业建设面临的问题；第2章是立德树人融入专业建设全过程，结合“...</w:t>
      </w:r>
    </w:p>
    <w:p/>
    <w:p>
      <w:r>
        <w:t>本书出售、求购地址：https://www.jiaokey.com/book/detail/14995087.html</w:t>
      </w:r>
    </w:p>
    <w:p>
      <w:r>
        <w:t>更多相关图书推荐：https://www.jiaokey.com</w:t>
      </w:r>
    </w:p>
    <w:p>
      <w:r>
        <w:t>曾鸿鹄，林华主编 其他作品：https://www.jiaokey.com/tag/曾鸿鹄，林华主编.html</w:t>
      </w:r>
    </w:p>
    <w:p>
      <w:r>
        <w:t>关键词搜索：https://www.jiaokey.com/tag/地方高校-环境工程-专业教育-教育改革-研究-中国.html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