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常见皮肤病配方颗粒临床调配手册</w:t>
      </w:r>
    </w:p>
    <w:p>
      <w:r>
        <w:rPr>
          <w:rFonts w:ascii="宋体" w:hAnsi="宋体" w:eastAsia="宋体"/>
          <w:sz w:val="24"/>
        </w:rPr>
        <w:t>杨志波主编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常见皮肤病配方颗粒临床调配手册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978-7-5214-2689-2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皮肤病-中成药-颗粒剂-配制-手册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手册以面向基层、注重临床实用为出发点，对50种临床常见皮肤病从概述、诊断要点、治疗（配方颗粒常用内服方及外用方）、预防及调摄4个方面，重点系统、简明扼要地介绍了配方颗粒的临床调配，希望对基层中医皮肤科工作者临床诊疗有所帮助。</w:t>
      </w:r>
    </w:p>
    <w:p/>
    <w:p>
      <w:r>
        <w:t>本书出售、求购地址：https://www.jiaokey.com/book/detail/14995045.html</w:t>
      </w:r>
    </w:p>
    <w:p>
      <w:r>
        <w:t>更多相关图书推荐：https://www.jiaokey.com</w:t>
      </w:r>
    </w:p>
    <w:p>
      <w:r>
        <w:t>杨志波主编 其他作品：https://www.jiaokey.com/tag/杨志波主编.html</w:t>
      </w:r>
    </w:p>
    <w:p>
      <w:r>
        <w:t>关键词搜索：https://www.jiaokey.com/tag/皮肤病-中成药-颗粒剂-配制-手册.html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