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书名：清心为治本  大宋名臣包拯</w:t>
      </w:r>
    </w:p>
    <w:p>
      <w:r>
        <w:t>作者：马丽春著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总页数：271</w:t>
      </w:r>
    </w:p>
    <w:p>
      <w:r>
        <w:t>更多请访问教客网: www.jiaokey.com</w:t>
      </w:r>
    </w:p>
    <w:p>
      <w:r>
        <w:t>清心为治本  大宋名臣包拯 评论地址：https://www.jiaokey.com/book/detail/14994303.html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