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税务会计入门与真账实操大全</w:t>
      </w:r>
    </w:p>
    <w:p>
      <w:r>
        <w:rPr>
          <w:rFonts w:ascii="宋体" w:hAnsi="宋体" w:eastAsia="宋体"/>
          <w:sz w:val="24"/>
        </w:rPr>
        <w:t>龚新跃著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税务会计入门与真账实操大全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龚新跃著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978-7-5168-2851-9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详细介绍了我国目前税制体系下增值税、消费税、企业所得税、个人所得税、关税、土地增值税、房产税等税种的定义、计算、税务处理方法和最新税收政策，各税种的基础理论知识，纳税申报的流程以及税务筹划。</w:t>
      </w:r>
    </w:p>
    <w:p/>
    <w:p>
      <w:r>
        <w:t>本书出售、求购地址：https://www.jiaokey.com/book/detail/14994110.html</w:t>
      </w:r>
    </w:p>
    <w:p>
      <w:r>
        <w:t>更多相关图书推荐：https://www.jiaokey.com</w:t>
      </w:r>
    </w:p>
    <w:p>
      <w:r>
        <w:t>龚新跃著 其他作品：https://www.jiaokey.com/tag/龚新跃著.html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