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与地共生  给鸡唱歌</w:t>
      </w:r>
    </w:p>
    <w:p>
      <w:r>
        <w:rPr>
          <w:rFonts w:ascii="宋体" w:hAnsi="宋体" w:eastAsia="宋体"/>
          <w:sz w:val="24"/>
        </w:rPr>
        <w:t>李盈莹著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与地共生  给鸡唱歌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978-7-5306-8081-0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出生并成长于城市的作者李盈莹对田园生活一直充满向往，由于工作，她接触到了许多与土地共生的人们，看到他们透过耕作与劳动，得到土地实实在在的回馈。本书描写了作者搬离城市来到乡村，在田园生活中寻找生命真趣的故事。全书共分为四章：小小平房、给鸡情诗...</w:t>
      </w:r>
    </w:p>
    <w:p/>
    <w:p>
      <w:r>
        <w:t>本书出售、求购地址：https://www.jiaokey.com/book/detail/14994060.html</w:t>
      </w:r>
    </w:p>
    <w:p>
      <w:r>
        <w:t>更多相关图书推荐：https://www.jiaokey.com</w:t>
      </w:r>
    </w:p>
    <w:p>
      <w:r>
        <w:t>李盈莹著 其他作品：https://www.jiaokey.com/tag/李盈莹著.html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