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舒婷散文</w:t>
      </w:r>
    </w:p>
    <w:p>
      <w:r>
        <w:rPr>
          <w:rFonts w:ascii="宋体" w:hAnsi="宋体" w:eastAsia="宋体"/>
          <w:sz w:val="24"/>
        </w:rPr>
        <w:t>舒婷著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舒婷散文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978-7-5354-9535-8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本书是舒婷散文集，收录了舒婷几十年来所创作的散文精粹。舒婷用诗化的语言、幽默风趣的笔触、诗人以及作家的心怀，写家乡写异国，写亲朋谈好友，忆往昔谈今朝等等，风格隽……</w:t>
      </w:r>
    </w:p>
    <w:p/>
    <w:p>
      <w:r>
        <w:t>本书出售、求购地址：https://www.jiaokey.com/book/detail/14993793.html</w:t>
      </w:r>
    </w:p>
    <w:p>
      <w:r>
        <w:t>更多相关图书推荐：https://www.jiaokey.com</w:t>
      </w:r>
    </w:p>
    <w:p>
      <w:r>
        <w:t>舒婷著 其他作品：https://www.jiaokey.com/tag/舒婷著.html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