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6番外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9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6番外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本书出售、求购地址：https://www.jiaokey.com/book/detail/14993786.html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