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中国人的规矩</w:t>
      </w:r>
    </w:p>
    <w:p>
      <w:r>
        <w:rPr>
          <w:rFonts w:ascii="宋体" w:hAnsi="宋体" w:eastAsia="宋体"/>
          <w:sz w:val="24"/>
        </w:rPr>
        <w:t>刘一达著；马海方绘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中国人的规矩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刘一达著；马海方绘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978-7-5207-2351-0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礼仪-风俗习惯-介绍-北京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在中国，万物皆有规矩。有了规矩，才有璀璨的建筑和精美的器具；有了规矩，我们举手投足之间才有分寸和礼仪。 本书全新阐释了中国人日常生活方方面面的规矩和讲究。比如，出门、回家都要跟长辈打招呼，夹菜不许满盘子乱挑，不许管闲事，笑不露齿，话不高声...</w:t>
      </w:r>
    </w:p>
    <w:p/>
    <w:p>
      <w:r>
        <w:t>本书出售、求购地址：https://www.jiaokey.com/book/detail/14993197.html</w:t>
      </w:r>
    </w:p>
    <w:p>
      <w:r>
        <w:t>更多相关图书推荐：https://www.jiaokey.com</w:t>
      </w:r>
    </w:p>
    <w:p>
      <w:r>
        <w:t>刘一达著；马海方绘 其他作品：https://www.jiaokey.com/tag/刘一达著；马海方绘.html</w:t>
      </w:r>
    </w:p>
    <w:p>
      <w:r>
        <w:t>关键词搜索：https://www.jiaokey.com/tag/礼仪-风俗习惯-介绍-北京.html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