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恶魔幻影志</w:t>
      </w:r>
    </w:p>
    <w:p>
      <w:r>
        <w:rPr>
          <w:rFonts w:ascii="宋体" w:hAnsi="宋体" w:eastAsia="宋体"/>
          <w:sz w:val="24"/>
        </w:rPr>
        <w:t>涩泽龙彦,王子豪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恶魔幻影志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涩泽龙彦,王子豪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9787505752900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《恶魔幻影志》是日本文化学者、幻想文学大师涩泽龙彦关于恶魔幻想艺术的文化札记，收录了其于1961年发表于杂志的九个珍奇篇章。  从原始洞窟艺术、各大古文明神话，到《启示录》抄本、世界各地的教堂艺术；从德拉克洛瓦的《梅菲斯特》、老勃鲁盖尔的《叛逆天使的堕落》，到博斯的《圣安东尼的诱惑》《最后的审判》，涩泽龙彦以其令人目不暇接的博学，带领我们步入这妖异的恶魔学迷宫。通过开掘其异色思想源泉，他以扎实而摇曳多姿的笔致，缕析了恶魔幻想艺术的前世今生及其种种元素和主题，并文之以颇具启发意义的文化洞见，直指恶魔艺术的本质。最终，他所揭示的，是人类隐秘的心象风景；他所吐露的，是对异端幻梦的无尽钟情。书中更兼配七十余幅插图，直观反映了介绍的相关作品。</w:t>
      </w:r>
    </w:p>
    <w:p/>
    <w:p>
      <w:r>
        <w:t>本书出售、求购地址：https://www.jiaokey.com/book/detail/14993112.html</w:t>
      </w:r>
    </w:p>
    <w:p>
      <w:r>
        <w:t>更多亚洲文学图书推荐：https://www.jiaokey.com</w:t>
      </w:r>
    </w:p>
    <w:p>
      <w:r>
        <w:t>涩泽龙彦,王子豪 其他作品：https://www.jiaokey.com/tag/涩泽龙彦,王子豪.html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关键词搜索：https://www.jiaokey.com/tag/随笔-作品集-日本-现代.html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