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</w:t>
      </w:r>
    </w:p>
    <w:p>
      <w:r>
        <w:rPr>
          <w:rFonts w:ascii="宋体" w:hAnsi="宋体" w:eastAsia="宋体"/>
          <w:sz w:val="24"/>
        </w:rPr>
        <w:t>乔·阿克罗比,屈畅,赵琳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乔·阿克罗比,屈畅,赵琳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9787229158736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乔·阿克罗比以标志性的锋利笔触，娓娓道来乱世中的残酷战争。新史诗奇幻流派、轨迹奖得主——乔·阿克罗比的高口碑力作！继《律法》后的又一快节奏独立续作。如果你爱看平淡无奇、角色单薄又无趣的奇幻小说，乔·阿克罗比肯定不适合你。对我们这些读者来说，优选的希望就是阿克罗比能一直继续创作下去。——斯科特·林奇，《绅士盗贼拉莫瑞》系列作者就像再看黑泽明导演的指环王。——《华尔街日报》……</w:t>
      </w:r>
    </w:p>
    <w:p/>
    <w:p>
      <w:r>
        <w:t>本书出售、求购地址：https://www.jiaokey.com/book/detail/14993060.html</w:t>
      </w:r>
    </w:p>
    <w:p>
      <w:r>
        <w:t>更多欧洲文学图书推荐：https://www.jiaokey.com</w:t>
      </w:r>
    </w:p>
    <w:p>
      <w:r>
        <w:t>乔·阿克罗比,屈畅,赵琳 其他作品：https://www.jiaokey.com/tag/乔·阿克罗比,屈畅,赵琳.html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