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风暴侦探犬小五 4 白纹灵犀的疑局</w:t>
      </w:r>
    </w:p>
    <w:p>
      <w:r>
        <w:rPr>
          <w:rFonts w:ascii="宋体" w:hAnsi="宋体" w:eastAsia="宋体"/>
          <w:sz w:val="24"/>
        </w:rPr>
        <w:t>悟小空空著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风暴侦探犬小五 4 白纹灵犀的疑局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悟小空空著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978-7-5597-2605-6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普普和家人团聚的同时，也获得了爸爸-破晓的新线索：他不仅抛妻弃子，还疑似参与过多桩犯罪！这时，小五通过一个破旧的密码本推理出了破晓三天前的行踪：他出没于马来西亚新山市的MNU大学。鸡犬组合和帅帅追寻线索来到这所大学，意外却接连不断-突然升级...</w:t>
      </w:r>
    </w:p>
    <w:p/>
    <w:p>
      <w:r>
        <w:t>本书出售、求购地址：https://www.jiaokey.com/book/detail/14992961.html</w:t>
      </w:r>
    </w:p>
    <w:p>
      <w:r>
        <w:t>更多相关图书推荐：https://www.jiaokey.com</w:t>
      </w:r>
    </w:p>
    <w:p>
      <w:r>
        <w:t>悟小空空著 其他作品：https://www.jiaokey.com/tag/悟小空空著.html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