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唯一的故事</w:t>
      </w:r>
    </w:p>
    <w:p>
      <w:r>
        <w:rPr>
          <w:rFonts w:ascii="宋体" w:hAnsi="宋体" w:eastAsia="宋体"/>
          <w:sz w:val="24"/>
        </w:rPr>
        <w:t>朱利安·巴恩斯,郭国良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朱利安·巴恩斯,郭国良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9787544786393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爱里，一切都是既真又假。对于爱这个话题，说什么都不算荒谬。伦敦郊区青年保罗大学假期回家，参加了网球俱乐部。他的搭档苏珊是位四十多岁的已婚女人，有两个女儿。两人坠入爱河。保罗把苏珊从糟糕的婚姻中解救出来，却因为苏珊酗酒成性又不得不分开。曾经的爱消失了，只剩下遗憾和怨怼……</w:t>
      </w:r>
    </w:p>
    <w:p/>
    <w:p>
      <w:r>
        <w:t>本书出售、求购地址：https://www.jiaokey.com/book/detail/14992914.html</w:t>
      </w:r>
    </w:p>
    <w:p>
      <w:r>
        <w:t>更多欧洲文学图书推荐：https://www.jiaokey.com</w:t>
      </w:r>
    </w:p>
    <w:p>
      <w:r>
        <w:t>朱利安·巴恩斯,郭国良 其他作品：https://www.jiaokey.com/tag/朱利安·巴恩斯,郭国良.html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