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物联网系统架构设计与边缘计算 原书第2版</w:t>
      </w:r>
    </w:p>
    <w:p>
      <w:r>
        <w:rPr>
          <w:rFonts w:ascii="宋体" w:hAnsi="宋体" w:eastAsia="宋体"/>
          <w:sz w:val="24"/>
        </w:rPr>
        <w:t>（美）佩里·利著；中国移动设计院北京分院译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物联网系统架构设计与边缘计算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（美）佩里·利著；中国移动设计院北京分院译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978-7-111-68473-2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物联网-系统设计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各个行业都在采用物联网技术降低运营费用、延长产品寿命和提升人们的生活质量。如果你想了解构建一个成功的物联网系统所需的技术谱系，无论是针对单个设备还是数百万个物联网设备，都需要一份架构指南。本书涵盖从物联网传感器到云计算的整个物联网解决方案谱...</w:t>
      </w:r>
    </w:p>
    <w:p/>
    <w:p>
      <w:r>
        <w:t>本书出售、求购地址：https://www.jiaokey.com/book/detail/14992732.html</w:t>
      </w:r>
    </w:p>
    <w:p>
      <w:r>
        <w:t>更多相关图书推荐：https://www.jiaokey.com</w:t>
      </w:r>
    </w:p>
    <w:p>
      <w:r>
        <w:t>（美）佩里·利著；中国移动设计院北京分院译 其他作品：https://www.jiaokey.com/tag/（美）佩里·利著；中国移动设计院北京分院译.html</w:t>
      </w:r>
    </w:p>
    <w:p>
      <w:r>
        <w:t>关键词搜索：https://www.jiaokey.com/tag/物联网-系统设计.html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