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王亚南全集 第3卷</w:t>
      </w:r>
    </w:p>
    <w:p>
      <w:r>
        <w:rPr>
          <w:rFonts w:ascii="宋体" w:hAnsi="宋体" w:eastAsia="宋体"/>
          <w:sz w:val="24"/>
        </w:rPr>
        <w:t>《王亚南全集》编纂委员会编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王亚南全集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《王亚南全集》编纂委员会编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978-7-5615-6764-7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158.00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王亚南（1901-1969）-全集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王亚南全集&amp;gt;第六卷/王亚南全集》：这里还得讲一点经济学上的基本知识，就是物价高涨，必然会刺激生产，因为物价高涨了，生产品更值钱了，大家自然会乐于努力生产，不久以前《大刚报》曾登载驻苏大使邵力子先生的谈话资料，苏联自德苏战事爆发以来，...</w:t>
      </w:r>
    </w:p>
    <w:p/>
    <w:p>
      <w:r>
        <w:t>本书出售、求购地址：https://www.jiaokey.com/book/detail/14992475.html</w:t>
      </w:r>
    </w:p>
    <w:p>
      <w:r>
        <w:t>更多相关图书推荐：https://www.jiaokey.com</w:t>
      </w:r>
    </w:p>
    <w:p>
      <w:r>
        <w:t>《王亚南全集》编纂委员会编 其他作品：https://www.jiaokey.com/tag/《王亚南全集》编纂委员会编.html</w:t>
      </w:r>
    </w:p>
    <w:p>
      <w:r>
        <w:t>关键词搜索：https://www.jiaokey.com/tag/王亚南（1901-1969）-全集.html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