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陆小曼作品精选</w:t>
      </w:r>
    </w:p>
    <w:p>
      <w:r>
        <w:rPr>
          <w:rFonts w:ascii="宋体" w:hAnsi="宋体" w:eastAsia="宋体"/>
          <w:sz w:val="24"/>
        </w:rPr>
        <w:t>陆小曼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陆小曼作品精选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9787222146679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本书收录了陆小曼的作品精选集。该书选取了陆小曼的经典散文、日记、诗歌、话剧等经典作品，如《哭摩》《皇家饭店》《秋叶》《卞昆冈》等。</w:t>
      </w:r>
    </w:p>
    <w:p/>
    <w:p>
      <w:r>
        <w:t>本书出售、求购地址：https://www.jiaokey.com/book/detail/14992322.html</w:t>
      </w:r>
    </w:p>
    <w:p>
      <w:r>
        <w:t>更多作品集图书推荐：https://www.jiaokey.com</w:t>
      </w:r>
    </w:p>
    <w:p>
      <w:r>
        <w:t>陆小曼 其他作品：https://www.jiaokey.com/tag/陆小曼.html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