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神探迈克狐 千面怪盗篇 博物馆迷影</w:t>
      </w:r>
    </w:p>
    <w:p>
      <w:r>
        <w:rPr>
          <w:rFonts w:ascii="宋体" w:hAnsi="宋体" w:eastAsia="宋体"/>
          <w:sz w:val="24"/>
        </w:rPr>
        <w:t>多多罗著；心传奇工作室绘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神探迈克狐 千面怪盗篇 博物馆迷影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多多罗著；心传奇工作室绘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978-7-5726-0346-4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一个以动物为主导的世界，主角迈克狐是一位睿智博学、风趣优雅的侦探，侦探助理啾飒呆萌勇敢，他们凭借科学与智慧一起在格兰岛上破获了一起又一起的神秘案件。不得了，千面怪盗把魔爪伸向了镇馆之宝！好在一切都在迈克狐的掌握之中。哎呀！镇馆之宝……它…...</w:t>
      </w:r>
    </w:p>
    <w:p/>
    <w:p>
      <w:r>
        <w:t>本书出售、求购地址：https://www.jiaokey.com/book/detail/14992171.html</w:t>
      </w:r>
    </w:p>
    <w:p>
      <w:r>
        <w:t>更多相关图书推荐：https://www.jiaokey.com</w:t>
      </w:r>
    </w:p>
    <w:p>
      <w:r>
        <w:t>多多罗著；心传奇工作室绘 其他作品：https://www.jiaokey.com/tag/多多罗著；心传奇工作室绘.html</w:t>
      </w:r>
    </w:p>
    <w:p>
      <w:r>
        <w:t>关键词搜索：https://www.jiaokey.com/tag/儿童小说-短篇小说-小说集-中国-当代.html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