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壹本  知足不知足  季羡林精读</w:t>
      </w:r>
    </w:p>
    <w:p>
      <w:r>
        <w:rPr>
          <w:rFonts w:ascii="宋体" w:hAnsi="宋体" w:eastAsia="宋体"/>
          <w:sz w:val="24"/>
        </w:rPr>
        <w:t>季羡林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9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壹本  知足不知足  季羡林精读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9787533964122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心选取了季羡林先生所著多篇感慨人生、品味景物、怀念故人等富有代表性的散文佳作，如《重返哥廷根》《月是故乡明》《表的喜剧》《神奇的丝瓜》《忆章用》等，比较全面的反映了季羡林一生散文创作的特色和风貌。从懵懂少年到历经沧桑，季羡林将一生的感悟寓于文字，使得这些散文作品饱含人生哲理，行文幽默风趣，真挚淳朴，平易天然，在现当代散文作家中显得别具一格。</w:t>
      </w:r>
    </w:p>
    <w:p/>
    <w:p>
      <w:r>
        <w:t>本书出售、求购地址：https://www.jiaokey.com/book/detail/14991131.html</w:t>
      </w:r>
    </w:p>
    <w:p>
      <w:r>
        <w:t>更多当代作品（1949年~）图书推荐：https://www.jiaokey.com</w:t>
      </w:r>
    </w:p>
    <w:p>
      <w:r>
        <w:t>季羡林 其他作品：https://www.jiaokey.com/tag/季羡林.html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