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眉眼如初，岁月如故</w:t>
      </w:r>
    </w:p>
    <w:p>
      <w:r>
        <w:rPr>
          <w:rFonts w:ascii="宋体" w:hAnsi="宋体" w:eastAsia="宋体"/>
          <w:sz w:val="24"/>
        </w:rPr>
        <w:t>白凝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89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眉眼如初，岁月如故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9787568064668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散文集。有人将一生谱写成诗篇，有人将一生凝聚成挽歌，有人将一生演绎成传奇，有人将一生终结于芳华，笑看岁月蹉跎。26位古代传奇女子，各自用自己的方式讲述着她们非凡的人生。纵然时光穿越千年，我们依然能记住卓文君、李清照、西施、武则天、苏小小、李师师、红拂女、梁红玉……她们的名字已经成为一种符号，代表着另外一种坚定与超脱。她们每个人都已在历史的长河中沉睡，那些由她们书写下来的故事，却依然勾勒出她们的眉眼，带领世人回到当时的岁月。</w:t>
      </w:r>
    </w:p>
    <w:p/>
    <w:p>
      <w:r>
        <w:t>本书出售、求购地址：https://www.jiaokey.com/book/detail/14989916.html</w:t>
      </w:r>
    </w:p>
    <w:p>
      <w:r>
        <w:t>更多当代作品（1949年~）图书推荐：https://www.jiaokey.com</w:t>
      </w:r>
    </w:p>
    <w:p>
      <w:r>
        <w:t>白凝 其他作品：https://www.jiaokey.com/tag/白凝.html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