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销售常识从入门到精通</w:t>
      </w:r>
    </w:p>
    <w:p>
      <w:r>
        <w:rPr>
          <w:rFonts w:ascii="宋体" w:hAnsi="宋体" w:eastAsia="宋体"/>
          <w:sz w:val="24"/>
        </w:rPr>
        <w:t>宿文渊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销售常识从入门到精通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9787220116797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详细阐述了销售人员应具备的基本素质，并根据销售的完整流程，对销售准备、开发客户、拜访客户、有效沟通、优势谈判、促成成交、留住客户、处理投诉等销售环节的关键点做了极为细致的指导，让销售员在掌握基本销售技巧的同时，也能在潜移默化中提升能力。同时本书还介绍了销售精英需要懂得的经济学和心理学知识，为销售人员全面提升和丰富自我提供了宝贵的知识库。</w:t>
      </w:r>
    </w:p>
    <w:p/>
    <w:p>
      <w:r>
        <w:t>本书出售、求购地址：https://www.jiaokey.com/book/detail/14989238.html</w:t>
      </w:r>
    </w:p>
    <w:p>
      <w:r>
        <w:t>更多商品流通与市场图书推荐：https://www.jiaokey.com</w:t>
      </w:r>
    </w:p>
    <w:p>
      <w:r>
        <w:t>宿文渊 其他作品：https://www.jiaokey.com/tag/宿文渊.html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