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生灵物语 北京那些虫儿</w:t>
      </w:r>
    </w:p>
    <w:p>
      <w:r>
        <w:rPr>
          <w:rFonts w:ascii="宋体" w:hAnsi="宋体" w:eastAsia="宋体"/>
          <w:sz w:val="24"/>
        </w:rPr>
        <w:t>索俐著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生灵物语 北京那些虫儿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978-7-5402-5905-1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生灵物语-北京那些虫儿》是以北京京郊昆虫为科普的著作。作者索俐先生以大自然为师，以记录、还原、挖掘之功，深入昆虫世界的内部，20多年来努力探寻和研究其中的各种奥秘和新奇有趣的故事，揭示其中所蕴含的哲理、规律、经验和教训，描绘了一幅情趣盎然的别样画卷。全书选</w:t>
      </w:r>
    </w:p>
    <w:p/>
    <w:p>
      <w:r>
        <w:t>本书出售、求购地址：https://www.jiaokey.com/book/detail/14989215.html</w:t>
      </w:r>
    </w:p>
    <w:p>
      <w:r>
        <w:t>更多相关图书推荐：https://www.jiaokey.com</w:t>
      </w:r>
    </w:p>
    <w:p>
      <w:r>
        <w:t>索俐著 其他作品：https://www.jiaokey.com/tag/索俐著.html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