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乡村规划与设计</w:t>
      </w:r>
    </w:p>
    <w:p>
      <w:r>
        <w:rPr>
          <w:rFonts w:ascii="宋体" w:hAnsi="宋体" w:eastAsia="宋体"/>
          <w:sz w:val="24"/>
        </w:rPr>
        <w:t>陈树龙，毛建光，褚广平编著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陈树龙，毛建光，褚广平编著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乡村规划-研究-中国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结合“生态人居”“生态环境”“生态经济”“生态文化”四大乡村工程建设，加入实际规划设计实例，全面、系统而具体地介绍了乡村生态人居住宅建筑工程、配套完整的乡村基础设施、家用生活设施的建设与应用，以及乡村建筑的节能减排、乡村园林等建筑施工技...</w:t>
      </w:r>
    </w:p>
    <w:p/>
    <w:p>
      <w:r>
        <w:t>本书出售、求购地址：https://www.jiaokey.com/book/detail/14988733.html</w:t>
      </w:r>
    </w:p>
    <w:p>
      <w:r>
        <w:t>更多相关图书推荐：https://www.jiaokey.com</w:t>
      </w:r>
    </w:p>
    <w:p>
      <w:r>
        <w:t>陈树龙，毛建光，褚广平编著 其他作品：https://www.jiaokey.com/tag/陈树龙，毛建光，褚广平编著.html</w:t>
      </w:r>
    </w:p>
    <w:p>
      <w:r>
        <w:t>关键词搜索：https://www.jiaokey.com/tag/乡村规划-研究-中国.html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