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日日是新家 用餐桌布置和室内装饰开启美好生活</w:t>
      </w:r>
    </w:p>
    <w:p>
      <w:r>
        <w:rPr>
          <w:rFonts w:ascii="宋体" w:hAnsi="宋体" w:eastAsia="宋体"/>
          <w:sz w:val="24"/>
        </w:rPr>
        <w:t>（日）横濑多美保著；佟凡译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日日是新家 用餐桌布置和室内装饰开启美好生活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（日）横濑多美保著；佟凡译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978-7-5184-3402-2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室内装饰就是“创造出让自己感到舒适的空间”，只需通过简单改变，就能让生活更有品质。本书以不同节日和节气划分章节，由餐桌开始，通过餐具、桌布、灯光、花艺等元素的搭配组合，打造出更具魅力的用餐空间。此外还包括空间收纳、厨房改造、客厅和卧室布置等室内装饰内容。</w:t>
      </w:r>
    </w:p>
    <w:p/>
    <w:p>
      <w:r>
        <w:t>本书出售、求购地址：https://www.jiaokey.com/book/detail/14988708.html</w:t>
      </w:r>
    </w:p>
    <w:p>
      <w:r>
        <w:t>更多相关图书推荐：https://www.jiaokey.com</w:t>
      </w:r>
    </w:p>
    <w:p>
      <w:r>
        <w:t>（日）横濑多美保著；佟凡译 其他作品：https://www.jiaokey.com/tag/（日）横濑多美保著；佟凡译.html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