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辅助降血脂益生菌及其发酵食品</w:t>
      </w:r>
    </w:p>
    <w:p>
      <w:r>
        <w:rPr>
          <w:rFonts w:ascii="宋体" w:hAnsi="宋体" w:eastAsia="宋体"/>
          <w:sz w:val="24"/>
        </w:rPr>
        <w:t>高玉荣著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辅助降血脂益生菌及其发酵食品</w:t>
            </w:r>
          </w:p>
        </w:tc>
      </w:tr>
      <w:tr>
        <w:tc>
          <w:tcPr>
            <w:tcW w:type="dxa" w:w="4320"/>
          </w:tcPr>
          <w:p>
            <w:r>
              <w:t>作者</w:t>
            </w:r>
          </w:p>
        </w:tc>
        <w:tc>
          <w:tcPr>
            <w:tcW w:type="dxa" w:w="4320"/>
          </w:tcPr>
          <w:p>
            <w:r>
              <w:t>高玉荣著</w:t>
            </w:r>
          </w:p>
        </w:tc>
      </w:tr>
      <w:tr>
        <w:tc>
          <w:tcPr>
            <w:tcW w:type="dxa" w:w="4320"/>
          </w:tcPr>
          <w:p>
            <w:r>
              <w:t>出版社</w:t>
            </w:r>
          </w:p>
        </w:tc>
        <w:tc>
          <w:tcPr>
            <w:tcW w:type="dxa" w:w="4320"/>
          </w:tcPr>
          <w:p>
            <w:r/>
          </w:p>
        </w:tc>
      </w:tr>
      <w:tr>
        <w:tc>
          <w:tcPr>
            <w:tcW w:type="dxa" w:w="4320"/>
          </w:tcPr>
          <w:p>
            <w:r>
              <w:t>ISBN</w:t>
            </w:r>
          </w:p>
        </w:tc>
        <w:tc>
          <w:tcPr>
            <w:tcW w:type="dxa" w:w="4320"/>
          </w:tcPr>
          <w:p>
            <w:r>
              <w:t>978-7-5180-8415-9</w:t>
            </w:r>
          </w:p>
        </w:tc>
      </w:tr>
      <w:tr>
        <w:tc>
          <w:tcPr>
            <w:tcW w:type="dxa" w:w="4320"/>
          </w:tcPr>
          <w:p>
            <w:r>
              <w:t>出版日期</w:t>
            </w:r>
          </w:p>
        </w:tc>
        <w:tc>
          <w:tcPr>
            <w:tcW w:type="dxa" w:w="4320"/>
          </w:tcPr>
          <w:p>
            <w:r>
              <w:t>2021-03-01</w:t>
            </w:r>
          </w:p>
        </w:tc>
      </w:tr>
      <w:tr>
        <w:tc>
          <w:tcPr>
            <w:tcW w:type="dxa" w:w="4320"/>
          </w:tcPr>
          <w:p>
            <w:r>
              <w:t>页数</w:t>
            </w:r>
          </w:p>
        </w:tc>
        <w:tc>
          <w:tcPr>
            <w:tcW w:type="dxa" w:w="4320"/>
          </w:tcPr>
          <w:p>
            <w:r>
              <w:t>200</w:t>
            </w:r>
          </w:p>
        </w:tc>
      </w:tr>
      <w:tr>
        <w:tc>
          <w:tcPr>
            <w:tcW w:type="dxa" w:w="4320"/>
          </w:tcPr>
          <w:p>
            <w:r>
              <w:t>价格</w:t>
            </w:r>
          </w:p>
        </w:tc>
        <w:tc>
          <w:tcPr>
            <w:tcW w:type="dxa" w:w="4320"/>
          </w:tcPr>
          <w:p>
            <w:r>
              <w:t>68.00</w:t>
            </w:r>
          </w:p>
        </w:tc>
      </w:tr>
      <w:tr>
        <w:tc>
          <w:tcPr>
            <w:tcW w:type="dxa" w:w="4320"/>
          </w:tcPr>
          <w:p>
            <w:r>
              <w:t>关键词</w:t>
            </w:r>
          </w:p>
        </w:tc>
        <w:tc>
          <w:tcPr>
            <w:tcW w:type="dxa" w:w="4320"/>
          </w:tcPr>
          <w:p>
            <w:r>
              <w:t>乳酸细菌-发酵食品-食品工艺学</w:t>
            </w:r>
          </w:p>
        </w:tc>
      </w:tr>
      <w:tr>
        <w:tc>
          <w:tcPr>
            <w:tcW w:type="dxa" w:w="4320"/>
          </w:tcPr>
          <w:p>
            <w:r>
              <w:t>分类</w:t>
            </w:r>
          </w:p>
        </w:tc>
        <w:tc>
          <w:tcPr>
            <w:tcW w:type="dxa" w:w="4320"/>
          </w:tcPr>
          <w:p>
            <w:r/>
          </w:p>
        </w:tc>
      </w:tr>
    </w:tbl>
    <w:p/>
    <w:p>
      <w:pPr>
        <w:pStyle w:val="Heading1"/>
      </w:pPr>
      <w:r>
        <w:t>图书介绍</w:t>
      </w:r>
    </w:p>
    <w:p>
      <w:r>
        <w:t>本书主要介绍具有辅助降血脂功能的益生菌及其发酵食品的制备技术。内容包括辅助降胆固醇益生菌及其培养技术，辅助降胆固醇益生菌发酵食品制备技术，辅助降胆固醇降甘油三酯益生菌的筛选、鉴定及其培养技术，辅助降胆固醇降甘油三酯益生菌冻干发酵剂的制备技术及其发酵果蔬制品的制备技术。</w:t>
      </w:r>
    </w:p>
    <w:p/>
    <w:p>
      <w:r>
        <w:t>本书出售、求购地址：https://www.jiaokey.com/book/detail/14988689.html</w:t>
      </w:r>
    </w:p>
    <w:p>
      <w:r>
        <w:t>更多相关图书推荐：https://www.jiaokey.com</w:t>
      </w:r>
    </w:p>
    <w:p>
      <w:r>
        <w:t>高玉荣著 其他作品：https://www.jiaokey.com/tag/高玉荣著.html</w:t>
      </w:r>
    </w:p>
    <w:p>
      <w:r>
        <w:t>关键词搜索：https://www.jiaokey.com/tag/乳酸细菌-发酵食品-食品工艺学.html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