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微细铣削装备与技术</w:t>
      </w:r>
    </w:p>
    <w:p>
      <w:r>
        <w:rPr>
          <w:rFonts w:ascii="宋体" w:hAnsi="宋体" w:eastAsia="宋体"/>
          <w:sz w:val="24"/>
        </w:rPr>
        <w:t>杨凯，陈万群，赵岩，白清顺编著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微细铣削装备与技术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杨凯，陈万群，赵岩，白清顺编著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978-7-5603-7784-1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铣削-研究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归纳了近年来国内外有关微细铣削加工技术的大量文献资料，并结合作者多年来初步研究成果编写而成，主要包括微细铣削技术的特点、微细铣削切削及表面生成机理、刀具磨损机理、微小型机床结构设计、微铣削加工工艺及微细铣削应用案例等内容。</w:t>
      </w:r>
    </w:p>
    <w:p/>
    <w:p>
      <w:r>
        <w:t>本书出售、求购地址：https://www.jiaokey.com/book/detail/14988682.html</w:t>
      </w:r>
    </w:p>
    <w:p>
      <w:r>
        <w:t>更多相关图书推荐：https://www.jiaokey.com</w:t>
      </w:r>
    </w:p>
    <w:p>
      <w:r>
        <w:t>杨凯，陈万群，赵岩，白清顺编著 其他作品：https://www.jiaokey.com/tag/杨凯，陈万群，赵岩，白清顺编著.html</w:t>
      </w:r>
    </w:p>
    <w:p>
      <w:r>
        <w:t>关键词搜索：https://www.jiaokey.com/tag/铣削-研究.html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