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时尚密语</w:t>
      </w:r>
    </w:p>
    <w:p>
      <w:r>
        <w:rPr>
          <w:rFonts w:ascii="宋体" w:hAnsi="宋体" w:eastAsia="宋体"/>
          <w:sz w:val="24"/>
        </w:rPr>
        <w:t>喻琳艳著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喻琳艳著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978-7-5108-7908-1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女服－内衣－服装设计；女服－内衣－服装结构－制图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时尚蜜语：女性内衣的风格与设计构图》一书对内衣的发展进行详尽的介绍，对女性内衣的制作材料、设计与工艺、款式结构制图进行研究分析，对束衣的结构设计进行阐述。本书在内容上条理清晰，结构合理、内容详细、全面，是一本实用性与可读性兼具的著作。</w:t>
      </w:r>
    </w:p>
    <w:p/>
    <w:p>
      <w:r>
        <w:t>本书出售、求购地址：https://www.jiaokey.com/book/detail/14988662.html</w:t>
      </w:r>
    </w:p>
    <w:p>
      <w:r>
        <w:t>更多相关图书推荐：https://www.jiaokey.com</w:t>
      </w:r>
    </w:p>
    <w:p>
      <w:r>
        <w:t>喻琳艳著 其他作品：https://www.jiaokey.com/tag/喻琳艳著.html</w:t>
      </w:r>
    </w:p>
    <w:p>
      <w:r>
        <w:t>关键词搜索：https://www.jiaokey.com/tag/女服－内衣－服装设计；女服－内衣－服装结构－制图.html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