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徽州文化生态保护实验区“非遗”活态保护现状研究</w:t>
      </w:r>
    </w:p>
    <w:p>
      <w:r>
        <w:rPr>
          <w:rFonts w:ascii="宋体" w:hAnsi="宋体" w:eastAsia="宋体"/>
          <w:sz w:val="24"/>
        </w:rPr>
        <w:t>汤书昆著，郑久良著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徽州文化生态保护实验区“非遗”活态保护现状研究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汤书昆著，郑久良著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978-7-312-04921-7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非物质文化遗产-保护-研究-黄山市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著述以国家级的徽州文化生态保护实验区的“非遗”活态保护现状评价为研究重点，首先阐述了国家设立文化生态保护实验区的背景与意义，提炼了徽州文化生态保护实验区“非遗”独特的地域文化内涵特征，以及保护区运行后采取的活态保护举措；其次通过问卷法、访...</w:t>
      </w:r>
    </w:p>
    <w:p/>
    <w:p>
      <w:r>
        <w:t>本书出售、求购地址：https://www.jiaokey.com/book/detail/14988630.html</w:t>
      </w:r>
    </w:p>
    <w:p>
      <w:r>
        <w:t>更多相关图书推荐：https://www.jiaokey.com</w:t>
      </w:r>
    </w:p>
    <w:p>
      <w:r>
        <w:t>汤书昆著，郑久良著 其他作品：https://www.jiaokey.com/tag/汤书昆著，郑久良著.html</w:t>
      </w:r>
    </w:p>
    <w:p>
      <w:r>
        <w:t>关键词搜索：https://www.jiaokey.com/tag/非物质文化遗产-保护-研究-黄山市.html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