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临床泌尿外科疾病新进展</w:t>
      </w:r>
    </w:p>
    <w:p>
      <w:r>
        <w:rPr>
          <w:rFonts w:ascii="宋体" w:hAnsi="宋体" w:eastAsia="宋体"/>
          <w:sz w:val="24"/>
        </w:rPr>
        <w:t>李文光，何强，冯凌松，曹闯，甘露，邰胜，陈瑞廷主编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临床泌尿外科疾病新进展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李文光，何强，冯凌松，曹闯，甘露，邰胜，陈瑞廷主编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978-7-5649-4607-4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泌尿外科学-诊疗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简要介绍了泌尿生殖系统解剖与生理、泌尿外科疾病的常见症状、泌尿外科有创性检查与治疗及泌尿外科手术治疗等基础内容，对泌尿系统先天性畸形疾病、泌尿系统损伤性疾病、泌尿系统结石、泌尿系统梗阻性疾病、泌尿系统肿瘤及肾上腺外科疾病进行了系统地论述。</w:t>
      </w:r>
    </w:p>
    <w:p/>
    <w:p>
      <w:r>
        <w:t>本书出售、求购地址：https://www.jiaokey.com/book/detail/14988609.html</w:t>
      </w:r>
    </w:p>
    <w:p>
      <w:r>
        <w:t>更多相关图书推荐：https://www.jiaokey.com</w:t>
      </w:r>
    </w:p>
    <w:p>
      <w:r>
        <w:t>李文光，何强，冯凌松，曹闯，甘露，邰胜，陈瑞廷主编 其他作品：https://www.jiaokey.com/tag/李文光，何强，冯凌松，曹闯，甘露，邰胜，陈瑞廷主编.html</w:t>
      </w:r>
    </w:p>
    <w:p>
      <w:r>
        <w:t>关键词搜索：https://www.jiaokey.com/tag/泌尿外科学-诊疗.html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