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风险管理与金融机构 原书第5版</w:t>
      </w:r>
    </w:p>
    <w:p>
      <w:r>
        <w:rPr>
          <w:rFonts w:ascii="宋体" w:hAnsi="宋体" w:eastAsia="宋体"/>
          <w:sz w:val="24"/>
        </w:rPr>
        <w:t>（加）约翰·赫尔著；王勇，董方鹏，张翔译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风险管理与金融机构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（加）约翰·赫尔著；王勇，董方鹏，张翔译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978-7-111-67127-5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金融机构-风险管理-教材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风险管理师FRM备考必读书，风险管理经典教材，从基础到深入……</w:t>
      </w:r>
    </w:p>
    <w:p/>
    <w:p>
      <w:r>
        <w:t>本书出售、求购地址：https://www.jiaokey.com/book/detail/14988433.html</w:t>
      </w:r>
    </w:p>
    <w:p>
      <w:r>
        <w:t>更多相关图书推荐：https://www.jiaokey.com</w:t>
      </w:r>
    </w:p>
    <w:p>
      <w:r>
        <w:t>（加）约翰·赫尔著；王勇，董方鹏，张翔译 其他作品：https://www.jiaokey.com/tag/（加）约翰·赫尔著；王勇，董方鹏，张翔译.html</w:t>
      </w:r>
    </w:p>
    <w:p>
      <w:r>
        <w:t>关键词搜索：https://www.jiaokey.com/tag/金融机构-风险管理-教材.html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