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期权市场投资者的交易行为及信息含量分析</w:t>
      </w:r>
    </w:p>
    <w:p>
      <w:r>
        <w:rPr>
          <w:rFonts w:ascii="宋体" w:hAnsi="宋体" w:eastAsia="宋体"/>
          <w:sz w:val="24"/>
        </w:rPr>
        <w:t>乔帅著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期权市场投资者的交易行为及信息含量分析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期权交易-投资行为-研究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从选择权中解读你的选择与市场上已有的市场微观结构的专著相比，本书具有两大突出的优势。 第一，本书针对的是期权市场。目前，国内关于市场微观结构的研究，主要集中于股票市场。一方面，与股票市场相比，期权市场具有高杠杆、高技术门槛的特性，同时市场...</w:t>
      </w:r>
    </w:p>
    <w:p/>
    <w:p>
      <w:r>
        <w:t>本书出售、求购地址：https://www.jiaokey.com/book/detail/14988316.html</w:t>
      </w:r>
    </w:p>
    <w:p>
      <w:r>
        <w:t>更多相关图书推荐：https://www.jiaokey.com</w:t>
      </w:r>
    </w:p>
    <w:p>
      <w:r>
        <w:t>乔帅著 其他作品：https://www.jiaokey.com/tag/乔帅著.html</w:t>
      </w:r>
    </w:p>
    <w:p>
      <w:r>
        <w:t>关键词搜索：https://www.jiaokey.com/tag/期权交易-投资行为-研究.html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