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缺席的照片 关于那些没拍下的瞬间</w:t>
      </w:r>
    </w:p>
    <w:p>
      <w:r>
        <w:rPr>
          <w:rFonts w:ascii="宋体" w:hAnsi="宋体" w:eastAsia="宋体"/>
          <w:sz w:val="24"/>
        </w:rPr>
        <w:t>（美）威尔·斯泰西编；杨曦译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缺席的照片 关于那些没拍下的瞬间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（美）威尔·斯泰西编；杨曦译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978-7-5514-3294-8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的是摄影师的故事，每一个故事的讲述者并没有使用他们最擅长的，通过镜头的方式来记录，而是在可以按下快门的时候放弃了记录，在照片与记忆之间选择了后者-摄影被简化到最原始的状态：灵感、冲动、思考，瞬间的触动。每一名摄影师放弃他们最熟悉的工具...</w:t>
      </w:r>
    </w:p>
    <w:p/>
    <w:p>
      <w:r>
        <w:t>本书出售、求购地址：https://www.jiaokey.com/book/detail/14988072.html</w:t>
      </w:r>
    </w:p>
    <w:p>
      <w:r>
        <w:t>更多相关图书推荐：https://www.jiaokey.com</w:t>
      </w:r>
    </w:p>
    <w:p>
      <w:r>
        <w:t>（美）威尔·斯泰西编；杨曦译 其他作品：https://www.jiaokey.com/tag/（美）威尔·斯泰西编；杨曦译.html</w:t>
      </w:r>
    </w:p>
    <w:p>
      <w:r>
        <w:t>关键词搜索：https://www.jiaokey.com/tag/摄影艺术.html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