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词以类记 GMAT词汇</w:t>
      </w:r>
    </w:p>
    <w:p>
      <w:r>
        <w:rPr>
          <w:rFonts w:ascii="宋体" w:hAnsi="宋体" w:eastAsia="宋体"/>
          <w:sz w:val="24"/>
        </w:rPr>
        <w:t>张红岩编著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词以类记 GMAT词汇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978-7-5110-5409-8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词以类记GMAT词汇》对历年GMAT考试题目进行计算机大数据统计，筛选出约3000个高频核心词汇，创新性地按照学科和意群分类，实现成串或关联记忆单词，让大脑中的词汇储存方式网络化。每个单词都给出了常考释义和同义词。重点词汇配有例句，来源于国外的优秀词典，原汁原味。配有与词汇意义相关的一些插图，辅助视觉联想记忆。配套练习题可供考生自测学习效果，巩固所学单词。</w:t>
      </w:r>
    </w:p>
    <w:p/>
    <w:p>
      <w:r>
        <w:t>本书出售、求购地址：https://www.jiaokey.com/book/detail/14988065.html</w:t>
      </w:r>
    </w:p>
    <w:p>
      <w:r>
        <w:t>更多相关图书推荐：https://www.jiaokey.com</w:t>
      </w:r>
    </w:p>
    <w:p>
      <w:r>
        <w:t>张红岩编著 其他作品：https://www.jiaokey.com/tag/张红岩编著.html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