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日本百名山</w:t>
      </w:r>
    </w:p>
    <w:p>
      <w:r>
        <w:rPr>
          <w:rFonts w:ascii="宋体" w:hAnsi="宋体" w:eastAsia="宋体"/>
          <w:sz w:val="24"/>
        </w:rPr>
        <w:t>（日）深田久弥著；杨晓钟，曹珺红译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（日）深田久弥著；杨晓钟，曹珺红译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978-7-224-13899-3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日本百名山》一书中精选了日本列岛的百座名山，并以每座山为主题写下了一百篇随笔。被列入这本书中的名山后来成为游客们向往的游览胜地。《日本百名山》获得“第十六届读卖文学奖”奖项，成为日本登山爱好者心目中不朽的经典，而作品以优美的文风，展现出日本连绵起伏、错落有致、与天海相依的百座名山，也成为读者推崇的经典散文名作。</w:t>
      </w:r>
    </w:p>
    <w:p/>
    <w:p>
      <w:r>
        <w:t>本书出售、求购地址：https://www.jiaokey.com/book/detail/14987962.html</w:t>
      </w:r>
    </w:p>
    <w:p>
      <w:r>
        <w:t>更多相关图书推荐：https://www.jiaokey.com</w:t>
      </w:r>
    </w:p>
    <w:p>
      <w:r>
        <w:t>（日）深田久弥著；杨晓钟，曹珺红译 其他作品：https://www.jiaokey.com/tag/（日）深田久弥著；杨晓钟，曹珺红译.html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