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平平录</w:t>
      </w:r>
    </w:p>
    <w:p>
      <w:r>
        <w:rPr>
          <w:rFonts w:ascii="宋体" w:hAnsi="宋体" w:eastAsia="宋体"/>
          <w:sz w:val="24"/>
        </w:rPr>
        <w:t>杨芳,肖小艳标点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杨芳,肖小艳标点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9787553813660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杨芳（1770-1846）-生平事迹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杨芳（1770-1846），字通逵，号诚村，贵州松桃人。自幼家贫，后投身行伍，战功卓著，历清乾、嘉、道三朝，受封一等果勇侯，太子太傅，绘像紫光阁，是清代末期的著名将领。《平平录》是杨芳的文集，含道源、天地、辅教、心性、明善、博约、经权、审机、叙彝、保生十篇，是作者仕宦、征战、读书、生活的记录。此外还辑录《平平摘录》《河洛要言》《惕虑要言》三种著作。</w:t>
      </w:r>
    </w:p>
    <w:p/>
    <w:p>
      <w:r>
        <w:t>本书出售、求购地址：https://www.jiaokey.com/book/detail/14987929.html</w:t>
      </w:r>
    </w:p>
    <w:p>
      <w:r>
        <w:t>更多人物传记：按学科分图书推荐：https://www.jiaokey.com</w:t>
      </w:r>
    </w:p>
    <w:p>
      <w:r>
        <w:t>杨芳,肖小艳标点 其他作品：https://www.jiaokey.com/tag/杨芳,肖小艳标点.html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关键词搜索：https://www.jiaokey.com/tag/杨芳（1770-1846）-生平事迹.html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