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（明）施耐庵著；爱德少儿编委会编写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（明）施耐庵著；爱德少儿编委会编写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978-7-5340-8740-0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套丛书在每个章节的开头设置了名师导读，来自具有丰富教学经验的一线教师，帮助学生更好地理解文章内容；文中针对重难点词句设置了名师点睛、写作借鉴，帮助学生清除阅读障碍，指导学生日常写作；在每个章节的最后设置有知识考点、阅读与思考，便于学生读透...</w:t>
      </w:r>
    </w:p>
    <w:p/>
    <w:p>
      <w:r>
        <w:t>本书出售、求购地址：https://www.jiaokey.com/book/detail/14987872.html</w:t>
      </w:r>
    </w:p>
    <w:p>
      <w:r>
        <w:t>更多相关图书推荐：https://www.jiaokey.com</w:t>
      </w:r>
    </w:p>
    <w:p>
      <w:r>
        <w:t>（明）施耐庵著；爱德少儿编委会编写 其他作品：https://www.jiaokey.com/tag/（明）施耐庵著；爱德少儿编委会编写.html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