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棒棒猫救援奇遇记 3 抓小偷！</w:t>
      </w:r>
    </w:p>
    <w:p>
      <w:r>
        <w:rPr>
          <w:rFonts w:ascii="宋体" w:hAnsi="宋体" w:eastAsia="宋体"/>
          <w:sz w:val="24"/>
        </w:rPr>
        <w:t>（美）汤姆·沃森著绘；席秦译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棒棒猫救援奇遇记 3 抓小偷！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（美）汤姆·沃森著绘；席秦译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978-7-5143-8919-7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本书出售、求购地址：https://www.jiaokey.com/book/detail/14987869.html</w:t>
      </w:r>
    </w:p>
    <w:p>
      <w:r>
        <w:t>更多相关图书推荐：https://www.jiaokey.com</w:t>
      </w:r>
    </w:p>
    <w:p>
      <w:r>
        <w:t>（美）汤姆·沃森著绘；席秦译 其他作品：https://www.jiaokey.com/tag/（美）汤姆·沃森著绘；席秦译.html</w:t>
      </w:r>
    </w:p>
    <w:p>
      <w:r>
        <w:t>关键词搜索：https://www.jiaokey.com/tag/儿童故事-作品集-美国-现代.html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