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时光球原创少儿科幻小说  蝼蚁之城</w:t>
      </w:r>
    </w:p>
    <w:p>
      <w:r>
        <w:rPr>
          <w:rFonts w:ascii="宋体" w:hAnsi="宋体" w:eastAsia="宋体"/>
          <w:sz w:val="24"/>
        </w:rPr>
        <w:t>马传思,元哲绘画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7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时光球原创少儿科幻小说  蝼蚁之城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马传思,元哲绘画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9787570709403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故事始于沙漠小镇平静的日常生活，太阳耀斑猛烈爆发，人类文明严重受挫，与此同时，古生菌类重见天日，导致蚂蚁种群产生异变。蚂蚁文明凭借由信息素网络强化的集体智能，占领人类失地，建造起钢铁城市，与人类文明展开交锋。该部作品已荣获第二届冷湖科幻文学奖、原石奖最佳小说奖，入围全球华语科幻星云奖中长篇小说奖。</w:t>
      </w:r>
    </w:p>
    <w:p/>
    <w:p>
      <w:r>
        <w:t>本书出售、求购地址：https://www.jiaokey.com/book/detail/14987854.html</w:t>
      </w:r>
    </w:p>
    <w:p>
      <w:r>
        <w:t>更多当代作品（1949年~）图书推荐：https://www.jiaokey.com</w:t>
      </w:r>
    </w:p>
    <w:p>
      <w:r>
        <w:t>马传思,元哲绘画 其他作品：https://www.jiaokey.com/tag/马传思,元哲绘画.html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关键词搜索：https://www.jiaokey.com/tag/儿童小说-幻想小说-中国-当代.html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