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牛角包一样的会计</w:t>
      </w:r>
    </w:p>
    <w:p>
      <w:r>
        <w:rPr>
          <w:rFonts w:ascii="宋体" w:hAnsi="宋体" w:eastAsia="宋体"/>
          <w:sz w:val="24"/>
        </w:rPr>
        <w:t>马津著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牛角包一样的会计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978-7-5596-4985-0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企业会计-基本知识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与牛角包系列中的第三本《牛角包一样的会计：成功走向资本市场》正好为硬币的两面。《牛角包一样的会计：成功走向资本市场》是站在企业的立场讲企业在面对融资时应该如何选择，而本书则站在投资者的角度，着重介绍对于一名机构投资者个人投资者，如何在漫长艰难的寻觅之路中，找到一只品相完美的白羊（目标企业），成功完成投资过程，并且巧妙规避投资风险，最终安全退出。</w:t>
      </w:r>
    </w:p>
    <w:p/>
    <w:p>
      <w:r>
        <w:t>本书出售、求购地址：https://www.jiaokey.com/book/detail/14987775.html</w:t>
      </w:r>
    </w:p>
    <w:p>
      <w:r>
        <w:t>更多相关图书推荐：https://www.jiaokey.com</w:t>
      </w:r>
    </w:p>
    <w:p>
      <w:r>
        <w:t>马津著 其他作品：https://www.jiaokey.com/tag/马津著.html</w:t>
      </w:r>
    </w:p>
    <w:p>
      <w:r>
        <w:t>关键词搜索：https://www.jiaokey.com/tag/企业会计-基本知识.html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