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面向机器学习的图像匹配及互联网协议的理论与应用</w:t>
      </w:r>
    </w:p>
    <w:p>
      <w:r>
        <w:rPr>
          <w:rFonts w:ascii="宋体" w:hAnsi="宋体" w:eastAsia="宋体"/>
          <w:sz w:val="24"/>
        </w:rPr>
        <w:t>李建平，杨帆，郑杰，杨玉军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面向机器学习的图像匹配及互联网协议的理论与应用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李建平，杨帆，郑杰，杨玉军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978-7-5647-8809-4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机器学习-数字图像处理-计算机网络-通信协议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基于机器学习、深度学习等人工智能算法，介绍了图像匹配、互联网协议以及时间序列模型的研究以及应用。作者不仅介绍了目前这些领域的研究进展，而且提出了一些作者的个人的对现有研究的改进，提出了一系列具有新颖性的研究方法及应用。</w:t>
      </w:r>
    </w:p>
    <w:p/>
    <w:p>
      <w:r>
        <w:t>本书出售、求购地址：https://www.jiaokey.com/book/detail/14987641.html</w:t>
      </w:r>
    </w:p>
    <w:p>
      <w:r>
        <w:t>更多相关图书推荐：https://www.jiaokey.com</w:t>
      </w:r>
    </w:p>
    <w:p>
      <w:r>
        <w:t>李建平，杨帆，郑杰，杨玉军 其他作品：https://www.jiaokey.com/tag/李建平，杨帆，郑杰，杨玉军.html</w:t>
      </w:r>
    </w:p>
    <w:p>
      <w:r>
        <w:t>关键词搜索：https://www.jiaokey.com/tag/机器学习-数字图像处理-计算机网络-通信协议.html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