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矿物名称词源</w:t>
      </w:r>
    </w:p>
    <w:p>
      <w:r>
        <w:rPr>
          <w:rFonts w:ascii="宋体" w:hAnsi="宋体" w:eastAsia="宋体"/>
          <w:sz w:val="24"/>
        </w:rPr>
        <w:t>崔云昊编著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矿物名称词源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978-7-5625-4994-9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矿物-名词术语-词典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我国，也是世界第一部追溯矿物名称词源的较大型的矿物名学专门辞书。全书340余万字，收词始于石器时代，截至2020年，时间跨度长达六七千年：收录6000余种矿物（含118种化学元素）。因此，她不仅是一部矿物、化学元素发现和命（译）名的辞...</w:t>
      </w:r>
    </w:p>
    <w:p/>
    <w:p>
      <w:r>
        <w:t>本书出售、求购地址：https://www.jiaokey.com/book/detail/14987523.html</w:t>
      </w:r>
    </w:p>
    <w:p>
      <w:r>
        <w:t>更多相关图书推荐：https://www.jiaokey.com</w:t>
      </w:r>
    </w:p>
    <w:p>
      <w:r>
        <w:t>崔云昊编著 其他作品：https://www.jiaokey.com/tag/崔云昊编著.html</w:t>
      </w:r>
    </w:p>
    <w:p>
      <w:r>
        <w:t>关键词搜索：https://www.jiaokey.com/tag/矿物-名词术语-词典.html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