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城市海绵绿地规划设计理论与实践</w:t>
      </w:r>
    </w:p>
    <w:p>
      <w:r>
        <w:rPr>
          <w:rFonts w:ascii="宋体" w:hAnsi="宋体" w:eastAsia="宋体"/>
          <w:sz w:val="24"/>
        </w:rPr>
        <w:t>徐海顺著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城市海绵绿地规划设计理论与实践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978-7-5641-8167-3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生态城市-城市规划-绿化规划-研究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海绵城市是当前城市人居环境学科的研究热点和前沿问题，城市绿地作为海绵城市建设的重要载体和有效途径，是城市生态系统中重要的绿色雨水基础设施（绿地海绵体）。全书包括……</w:t>
      </w:r>
    </w:p>
    <w:p/>
    <w:p>
      <w:r>
        <w:t>本书出售、求购地址：https://www.jiaokey.com/book/detail/14987481.html</w:t>
      </w:r>
    </w:p>
    <w:p>
      <w:r>
        <w:t>更多相关图书推荐：https://www.jiaokey.com</w:t>
      </w:r>
    </w:p>
    <w:p>
      <w:r>
        <w:t>徐海顺著 其他作品：https://www.jiaokey.com/tag/徐海顺著.html</w:t>
      </w:r>
    </w:p>
    <w:p>
      <w:r>
        <w:t>关键词搜索：https://www.jiaokey.com/tag/生态城市-城市规划-绿化规划-研究.html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