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天下泰平 江户时代前期</w:t>
      </w:r>
    </w:p>
    <w:p>
      <w:r>
        <w:rPr>
          <w:rFonts w:ascii="宋体" w:hAnsi="宋体" w:eastAsia="宋体"/>
          <w:sz w:val="24"/>
        </w:rPr>
        <w:t>（日）横田冬彦著；瞿亮译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天下泰平 江户时代前期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（日）横田冬彦著；瞿亮译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978-7-5496-3507-8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日本-中世纪史-江户时代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序章“天下泰平”的时代古活字本《大坂物语》本书将从假名草子《大坂物语》说起，该书所讲述的大坂之阵是本书论述的起点。“治天下，卫国，安家，须文武各专其责，平静之世施以文道，战乱之国用以武道”，在...</w:t>
      </w:r>
    </w:p>
    <w:p/>
    <w:p>
      <w:r>
        <w:t>本书出售、求购地址：https://www.jiaokey.com/book/detail/14987237.html</w:t>
      </w:r>
    </w:p>
    <w:p>
      <w:r>
        <w:t>更多相关图书推荐：https://www.jiaokey.com</w:t>
      </w:r>
    </w:p>
    <w:p>
      <w:r>
        <w:t>（日）横田冬彦著；瞿亮译 其他作品：https://www.jiaokey.com/tag/（日）横田冬彦著；瞿亮译.html</w:t>
      </w:r>
    </w:p>
    <w:p>
      <w:r>
        <w:t>关键词搜索：https://www.jiaokey.com/tag/日本-中世纪史-江户时代.html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