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集王羲之《兰亭序》李白七言古诗</w:t>
      </w:r>
    </w:p>
    <w:p>
      <w:r>
        <w:rPr>
          <w:rFonts w:ascii="宋体" w:hAnsi="宋体" w:eastAsia="宋体"/>
          <w:sz w:val="24"/>
        </w:rPr>
        <w:t>陆有珠编著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集王羲之《兰亭序》李白七言古诗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陆有珠编著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978-7-5398-9312-9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册图书以王羲之兰亭序集字为基础，重新向广大书法爱好者和古诗词爱好者展现了李白的七言古诗。《兰亭序》全文28行、324字，通篇遒媚飘逸，字字精妙，点画犹如舞蹈，有如神人相助而成，被历代书界奉为极品。宋代书法大家米芾称其为“中国行书第一帖”。...</w:t>
      </w:r>
    </w:p>
    <w:p/>
    <w:p>
      <w:r>
        <w:t>本书出售、求购地址：https://www.jiaokey.com/book/detail/14986505.html</w:t>
      </w:r>
    </w:p>
    <w:p>
      <w:r>
        <w:t>更多相关图书推荐：https://www.jiaokey.com</w:t>
      </w:r>
    </w:p>
    <w:p>
      <w:r>
        <w:t>陆有珠编著 其他作品：https://www.jiaokey.com/tag/陆有珠编著.html</w:t>
      </w:r>
    </w:p>
    <w:p>
      <w:r>
        <w:t>关键词搜索：https://www.jiaokey.com/tag/行书.html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